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B22F8" w14:textId="77777777" w:rsidR="00A6280C" w:rsidRPr="00A01BB1" w:rsidRDefault="00A6280C" w:rsidP="00A6280C">
      <w:pPr>
        <w:spacing w:after="120" w:line="240" w:lineRule="auto"/>
        <w:jc w:val="center"/>
        <w:rPr>
          <w:rFonts w:ascii="Pragmatica" w:hAnsi="Pragmatica"/>
          <w:b/>
          <w:bCs/>
          <w:sz w:val="20"/>
          <w:szCs w:val="20"/>
          <w:u w:val="single"/>
          <w:lang w:val="en-ID"/>
        </w:rPr>
      </w:pPr>
      <w:r w:rsidRPr="00A01BB1">
        <w:rPr>
          <w:rFonts w:ascii="Pragmatica" w:hAnsi="Pragmatica"/>
          <w:b/>
          <w:bCs/>
          <w:sz w:val="20"/>
          <w:szCs w:val="20"/>
          <w:u w:val="single"/>
          <w:lang w:val="en-ID"/>
        </w:rPr>
        <w:t>SURAT KUASA KHUSUS</w:t>
      </w:r>
    </w:p>
    <w:p w14:paraId="3F95AF0F" w14:textId="162DCCF6" w:rsidR="00A6280C" w:rsidRPr="00A01BB1" w:rsidRDefault="00A6280C" w:rsidP="00A6280C">
      <w:pPr>
        <w:spacing w:after="120" w:line="240" w:lineRule="auto"/>
        <w:rPr>
          <w:rFonts w:ascii="Pragmatica" w:hAnsi="Pragmatica"/>
          <w:b/>
          <w:bCs/>
          <w:sz w:val="20"/>
          <w:szCs w:val="20"/>
          <w:lang w:val="en-ID"/>
        </w:rPr>
      </w:pPr>
      <w:r w:rsidRPr="00A01BB1">
        <w:rPr>
          <w:rFonts w:ascii="Pragmatica" w:hAnsi="Pragmatica"/>
          <w:sz w:val="20"/>
          <w:szCs w:val="20"/>
          <w:lang w:val="en-ID"/>
        </w:rPr>
        <w:t xml:space="preserve">                            </w:t>
      </w:r>
      <w:proofErr w:type="spellStart"/>
      <w:proofErr w:type="gramStart"/>
      <w:r w:rsidRPr="00A01BB1">
        <w:rPr>
          <w:rFonts w:ascii="Pragmatica" w:hAnsi="Pragmatica"/>
          <w:sz w:val="20"/>
          <w:szCs w:val="20"/>
          <w:lang w:val="en-ID"/>
        </w:rPr>
        <w:t>Nomor</w:t>
      </w:r>
      <w:proofErr w:type="spellEnd"/>
      <w:r w:rsidRPr="00A01BB1">
        <w:rPr>
          <w:rFonts w:ascii="Pragmatica" w:hAnsi="Pragmatica"/>
          <w:b/>
          <w:bCs/>
          <w:sz w:val="20"/>
          <w:szCs w:val="20"/>
          <w:lang w:val="en-ID"/>
        </w:rPr>
        <w:t xml:space="preserve"> :</w:t>
      </w:r>
      <w:proofErr w:type="gramEnd"/>
      <w:r w:rsidRPr="00A01BB1">
        <w:rPr>
          <w:rFonts w:ascii="Pragmatica" w:hAnsi="Pragmatica"/>
          <w:b/>
          <w:bCs/>
          <w:sz w:val="20"/>
          <w:szCs w:val="20"/>
          <w:lang w:val="en-ID"/>
        </w:rPr>
        <w:t xml:space="preserve"> </w:t>
      </w:r>
    </w:p>
    <w:p w14:paraId="1706141A" w14:textId="77777777" w:rsidR="00A6280C" w:rsidRPr="00A01BB1" w:rsidRDefault="00A6280C" w:rsidP="00A6280C">
      <w:pPr>
        <w:jc w:val="both"/>
        <w:rPr>
          <w:rFonts w:ascii="Pragmatica" w:hAnsi="Pragmatica"/>
          <w:sz w:val="20"/>
          <w:szCs w:val="20"/>
          <w:lang w:val="en-ID"/>
        </w:rPr>
      </w:pPr>
    </w:p>
    <w:p w14:paraId="6C69A46B" w14:textId="7207243C" w:rsidR="00A6280C" w:rsidRPr="00A01BB1" w:rsidRDefault="00A6280C" w:rsidP="00A6280C">
      <w:pPr>
        <w:jc w:val="both"/>
        <w:rPr>
          <w:rFonts w:ascii="Pragmatica" w:hAnsi="Pragmatica"/>
          <w:sz w:val="20"/>
          <w:szCs w:val="20"/>
          <w:lang w:val="en-ID"/>
        </w:rPr>
      </w:pP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Pada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hari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ini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__________,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tanggal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__________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bulan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__________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tahun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__________,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bertempat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di __________, yang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bertanda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tangan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di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bawah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ini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>:</w:t>
      </w:r>
    </w:p>
    <w:p w14:paraId="2BD59223" w14:textId="77777777" w:rsidR="00A6280C" w:rsidRPr="00A01BB1" w:rsidRDefault="00A6280C" w:rsidP="00A6280C">
      <w:pPr>
        <w:jc w:val="both"/>
        <w:rPr>
          <w:rFonts w:ascii="Pragmatica" w:hAnsi="Pragmatica"/>
          <w:sz w:val="20"/>
          <w:szCs w:val="20"/>
          <w:lang w:val="en-ID"/>
        </w:rPr>
      </w:pPr>
      <w:r w:rsidRPr="00A01BB1">
        <w:rPr>
          <w:rFonts w:ascii="Pragmatica" w:hAnsi="Pragmatica"/>
          <w:b/>
          <w:bCs/>
          <w:sz w:val="20"/>
          <w:szCs w:val="20"/>
          <w:lang w:val="en-ID"/>
        </w:rPr>
        <w:t>[NAMA PEMBERI KUASA]</w:t>
      </w:r>
      <w:r w:rsidRPr="00A01BB1">
        <w:rPr>
          <w:rFonts w:ascii="Pragmatica" w:hAnsi="Pragmatica"/>
          <w:sz w:val="20"/>
          <w:szCs w:val="20"/>
          <w:lang w:val="en-ID"/>
        </w:rPr>
        <w:t xml:space="preserve">,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selaku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r w:rsidRPr="00A01BB1">
        <w:rPr>
          <w:rFonts w:ascii="Pragmatica" w:hAnsi="Pragmatica"/>
          <w:b/>
          <w:bCs/>
          <w:sz w:val="20"/>
          <w:szCs w:val="20"/>
          <w:lang w:val="en-ID"/>
        </w:rPr>
        <w:t>[</w:t>
      </w:r>
      <w:proofErr w:type="spellStart"/>
      <w:r w:rsidRPr="00A01BB1">
        <w:rPr>
          <w:rFonts w:ascii="Pragmatica" w:hAnsi="Pragmatica"/>
          <w:b/>
          <w:bCs/>
          <w:sz w:val="20"/>
          <w:szCs w:val="20"/>
          <w:lang w:val="en-ID"/>
        </w:rPr>
        <w:t>Jabatan</w:t>
      </w:r>
      <w:proofErr w:type="spellEnd"/>
      <w:r w:rsidRPr="00A01BB1">
        <w:rPr>
          <w:rFonts w:ascii="Pragmatica" w:hAnsi="Pragmatica"/>
          <w:b/>
          <w:bCs/>
          <w:sz w:val="20"/>
          <w:szCs w:val="20"/>
          <w:lang w:val="en-ID"/>
        </w:rPr>
        <w:t>]</w:t>
      </w:r>
      <w:r w:rsidRPr="00A01BB1">
        <w:rPr>
          <w:rFonts w:ascii="Pragmatica" w:hAnsi="Pragmatica"/>
          <w:sz w:val="20"/>
          <w:szCs w:val="20"/>
          <w:lang w:val="en-ID"/>
        </w:rPr>
        <w:t xml:space="preserve">,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berdasarkan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r w:rsidRPr="00A01BB1">
        <w:rPr>
          <w:rFonts w:ascii="Pragmatica" w:hAnsi="Pragmatica"/>
          <w:b/>
          <w:bCs/>
          <w:sz w:val="20"/>
          <w:szCs w:val="20"/>
          <w:lang w:val="en-ID"/>
        </w:rPr>
        <w:t>[</w:t>
      </w:r>
      <w:proofErr w:type="spellStart"/>
      <w:r w:rsidRPr="00A01BB1">
        <w:rPr>
          <w:rFonts w:ascii="Pragmatica" w:hAnsi="Pragmatica"/>
          <w:b/>
          <w:bCs/>
          <w:sz w:val="20"/>
          <w:szCs w:val="20"/>
          <w:lang w:val="en-ID"/>
        </w:rPr>
        <w:t>dasar</w:t>
      </w:r>
      <w:proofErr w:type="spellEnd"/>
      <w:r w:rsidRPr="00A01BB1">
        <w:rPr>
          <w:rFonts w:ascii="Pragmatica" w:hAnsi="Pragmatica"/>
          <w:b/>
          <w:bCs/>
          <w:sz w:val="20"/>
          <w:szCs w:val="20"/>
          <w:lang w:val="en-ID"/>
        </w:rPr>
        <w:t xml:space="preserve"> </w:t>
      </w:r>
      <w:proofErr w:type="spellStart"/>
      <w:r w:rsidRPr="00A01BB1">
        <w:rPr>
          <w:rFonts w:ascii="Pragmatica" w:hAnsi="Pragmatica"/>
          <w:b/>
          <w:bCs/>
          <w:sz w:val="20"/>
          <w:szCs w:val="20"/>
          <w:lang w:val="en-ID"/>
        </w:rPr>
        <w:t>kewenangan</w:t>
      </w:r>
      <w:proofErr w:type="spellEnd"/>
      <w:r w:rsidRPr="00A01BB1">
        <w:rPr>
          <w:rFonts w:ascii="Pragmatica" w:hAnsi="Pragmatica"/>
          <w:b/>
          <w:bCs/>
          <w:sz w:val="20"/>
          <w:szCs w:val="20"/>
          <w:lang w:val="en-ID"/>
        </w:rPr>
        <w:t>]</w:t>
      </w:r>
      <w:r w:rsidRPr="00A01BB1">
        <w:rPr>
          <w:rFonts w:ascii="Pragmatica" w:hAnsi="Pragmatica"/>
          <w:sz w:val="20"/>
          <w:szCs w:val="20"/>
          <w:lang w:val="en-ID"/>
        </w:rPr>
        <w:t xml:space="preserve">,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berkedudukan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di </w:t>
      </w:r>
      <w:r w:rsidRPr="00A01BB1">
        <w:rPr>
          <w:rFonts w:ascii="Pragmatica" w:hAnsi="Pragmatica"/>
          <w:b/>
          <w:bCs/>
          <w:sz w:val="20"/>
          <w:szCs w:val="20"/>
          <w:lang w:val="en-ID"/>
        </w:rPr>
        <w:t>[</w:t>
      </w:r>
      <w:proofErr w:type="spellStart"/>
      <w:r w:rsidRPr="00A01BB1">
        <w:rPr>
          <w:rFonts w:ascii="Pragmatica" w:hAnsi="Pragmatica"/>
          <w:b/>
          <w:bCs/>
          <w:sz w:val="20"/>
          <w:szCs w:val="20"/>
          <w:lang w:val="en-ID"/>
        </w:rPr>
        <w:t>alamat</w:t>
      </w:r>
      <w:proofErr w:type="spellEnd"/>
      <w:r w:rsidRPr="00A01BB1">
        <w:rPr>
          <w:rFonts w:ascii="Pragmatica" w:hAnsi="Pragmatica"/>
          <w:b/>
          <w:bCs/>
          <w:sz w:val="20"/>
          <w:szCs w:val="20"/>
          <w:lang w:val="en-ID"/>
        </w:rPr>
        <w:t>]</w:t>
      </w:r>
      <w:r w:rsidRPr="00A01BB1">
        <w:rPr>
          <w:rFonts w:ascii="Pragmatica" w:hAnsi="Pragmatica"/>
          <w:sz w:val="20"/>
          <w:szCs w:val="20"/>
          <w:lang w:val="en-ID"/>
        </w:rPr>
        <w:t xml:space="preserve">,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selanjutnya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disebut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sebagai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r w:rsidRPr="00A01BB1">
        <w:rPr>
          <w:rFonts w:ascii="Pragmatica" w:hAnsi="Pragmatica"/>
          <w:b/>
          <w:bCs/>
          <w:sz w:val="20"/>
          <w:szCs w:val="20"/>
          <w:lang w:val="en-ID"/>
        </w:rPr>
        <w:t>PEMBERI KUASA</w:t>
      </w:r>
      <w:r w:rsidRPr="00A01BB1">
        <w:rPr>
          <w:rFonts w:ascii="Pragmatica" w:hAnsi="Pragmatica"/>
          <w:sz w:val="20"/>
          <w:szCs w:val="20"/>
          <w:lang w:val="en-ID"/>
        </w:rPr>
        <w:t>.</w:t>
      </w:r>
    </w:p>
    <w:p w14:paraId="629923AE" w14:textId="5A6ADF3B" w:rsidR="00A6280C" w:rsidRPr="00A01BB1" w:rsidRDefault="00A6280C" w:rsidP="00A6280C">
      <w:pPr>
        <w:jc w:val="both"/>
        <w:rPr>
          <w:rFonts w:ascii="Pragmatica" w:hAnsi="Pragmatica"/>
          <w:sz w:val="20"/>
          <w:szCs w:val="20"/>
          <w:lang w:val="en-ID"/>
        </w:rPr>
      </w:pPr>
      <w:r w:rsidRPr="00A01BB1">
        <w:rPr>
          <w:rFonts w:ascii="Pragmatica" w:hAnsi="Pragma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102C7C1" wp14:editId="275A22C7">
                <wp:simplePos x="0" y="0"/>
                <wp:positionH relativeFrom="column">
                  <wp:posOffset>8283</wp:posOffset>
                </wp:positionH>
                <wp:positionV relativeFrom="paragraph">
                  <wp:posOffset>48812</wp:posOffset>
                </wp:positionV>
                <wp:extent cx="5432397" cy="19602"/>
                <wp:effectExtent l="38100" t="38100" r="54610" b="95250"/>
                <wp:wrapNone/>
                <wp:docPr id="5371308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2397" cy="1960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793EA" id="Straight Connector 1" o:spid="_x0000_s1026" style="position:absolute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3.85pt" to="428.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" strokecolor="black [3213]" strokeweight="1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14:paraId="3B540688" w14:textId="41FCBF99" w:rsidR="00A6280C" w:rsidRPr="00A01BB1" w:rsidRDefault="00A6280C" w:rsidP="00A6280C">
      <w:pPr>
        <w:jc w:val="both"/>
        <w:rPr>
          <w:rFonts w:ascii="Pragmatica" w:hAnsi="Pragmatica"/>
          <w:sz w:val="20"/>
          <w:szCs w:val="20"/>
          <w:lang w:val="en-ID"/>
        </w:rPr>
      </w:pPr>
      <w:r w:rsidRPr="00A01BB1">
        <w:rPr>
          <w:rFonts w:ascii="Pragmatica" w:hAnsi="Pragma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84F3477" wp14:editId="7F1739F0">
                <wp:simplePos x="0" y="0"/>
                <wp:positionH relativeFrom="column">
                  <wp:posOffset>3785152</wp:posOffset>
                </wp:positionH>
                <wp:positionV relativeFrom="paragraph">
                  <wp:posOffset>124902</wp:posOffset>
                </wp:positionV>
                <wp:extent cx="1631674" cy="9608"/>
                <wp:effectExtent l="38100" t="38100" r="64135" b="85725"/>
                <wp:wrapNone/>
                <wp:docPr id="14290553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1674" cy="960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DF215" id="Straight Connector 2" o:spid="_x0000_s1026" style="position:absolute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05pt,9.85pt" to="426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" strokecolor="black [3213]" strokeweight="1pt">
                <v:stroke dashstyle="dash"/>
                <v:shadow on="t" color="black" opacity="24903f" origin=",.5" offset="0,.55556mm"/>
              </v:line>
            </w:pict>
          </mc:Fallback>
        </mc:AlternateConten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Dengan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ini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memberikan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r w:rsidRPr="00A01BB1">
        <w:rPr>
          <w:rFonts w:ascii="Pragmatica" w:hAnsi="Pragmatica"/>
          <w:b/>
          <w:bCs/>
          <w:sz w:val="20"/>
          <w:szCs w:val="20"/>
          <w:lang w:val="en-ID"/>
        </w:rPr>
        <w:t>KUASA</w:t>
      </w:r>
      <w:r w:rsidRPr="00A01BB1">
        <w:rPr>
          <w:rFonts w:ascii="Pragmatica" w:hAnsi="Pragmatica"/>
          <w:sz w:val="20"/>
          <w:szCs w:val="20"/>
          <w:lang w:val="en-ID"/>
        </w:rPr>
        <w:t xml:space="preserve">,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tanpa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hak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substitusi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,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kepada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: </w:t>
      </w:r>
    </w:p>
    <w:p w14:paraId="218B63A1" w14:textId="77777777" w:rsidR="00A6280C" w:rsidRPr="00A01BB1" w:rsidRDefault="00A6280C" w:rsidP="00A6280C">
      <w:pPr>
        <w:jc w:val="both"/>
        <w:rPr>
          <w:rFonts w:ascii="Pragmatica" w:hAnsi="Pragmatica"/>
          <w:sz w:val="20"/>
          <w:szCs w:val="20"/>
          <w:lang w:val="en-ID"/>
        </w:rPr>
      </w:pPr>
      <w:r w:rsidRPr="00A01BB1">
        <w:rPr>
          <w:rFonts w:ascii="Pragmatica" w:hAnsi="Pragmatica"/>
          <w:b/>
          <w:bCs/>
          <w:sz w:val="20"/>
          <w:szCs w:val="20"/>
          <w:lang w:val="en-ID"/>
        </w:rPr>
        <w:t>[NAMA PENERIMA KUASA]</w:t>
      </w:r>
      <w:r w:rsidRPr="00A01BB1">
        <w:rPr>
          <w:rFonts w:ascii="Pragmatica" w:hAnsi="Pragmatica"/>
          <w:sz w:val="20"/>
          <w:szCs w:val="20"/>
          <w:lang w:val="en-ID"/>
        </w:rPr>
        <w:t xml:space="preserve">,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selaku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r w:rsidRPr="00A01BB1">
        <w:rPr>
          <w:rFonts w:ascii="Pragmatica" w:hAnsi="Pragmatica"/>
          <w:b/>
          <w:bCs/>
          <w:sz w:val="20"/>
          <w:szCs w:val="20"/>
          <w:lang w:val="en-ID"/>
        </w:rPr>
        <w:t>[</w:t>
      </w:r>
      <w:proofErr w:type="spellStart"/>
      <w:r w:rsidRPr="00A01BB1">
        <w:rPr>
          <w:rFonts w:ascii="Pragmatica" w:hAnsi="Pragmatica"/>
          <w:b/>
          <w:bCs/>
          <w:sz w:val="20"/>
          <w:szCs w:val="20"/>
          <w:lang w:val="en-ID"/>
        </w:rPr>
        <w:t>Jabatan</w:t>
      </w:r>
      <w:proofErr w:type="spellEnd"/>
      <w:r w:rsidRPr="00A01BB1">
        <w:rPr>
          <w:rFonts w:ascii="Pragmatica" w:hAnsi="Pragmatica"/>
          <w:b/>
          <w:bCs/>
          <w:sz w:val="20"/>
          <w:szCs w:val="20"/>
          <w:lang w:val="en-ID"/>
        </w:rPr>
        <w:t>]</w:t>
      </w:r>
      <w:r w:rsidRPr="00A01BB1">
        <w:rPr>
          <w:rFonts w:ascii="Pragmatica" w:hAnsi="Pragmatica"/>
          <w:sz w:val="20"/>
          <w:szCs w:val="20"/>
          <w:lang w:val="en-ID"/>
        </w:rPr>
        <w:t xml:space="preserve">,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berdasarkan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r w:rsidRPr="00A01BB1">
        <w:rPr>
          <w:rFonts w:ascii="Pragmatica" w:hAnsi="Pragmatica"/>
          <w:b/>
          <w:bCs/>
          <w:sz w:val="20"/>
          <w:szCs w:val="20"/>
          <w:lang w:val="en-ID"/>
        </w:rPr>
        <w:t>[</w:t>
      </w:r>
      <w:proofErr w:type="spellStart"/>
      <w:r w:rsidRPr="00A01BB1">
        <w:rPr>
          <w:rFonts w:ascii="Pragmatica" w:hAnsi="Pragmatica"/>
          <w:b/>
          <w:bCs/>
          <w:sz w:val="20"/>
          <w:szCs w:val="20"/>
          <w:lang w:val="en-ID"/>
        </w:rPr>
        <w:t>dasar</w:t>
      </w:r>
      <w:proofErr w:type="spellEnd"/>
      <w:r w:rsidRPr="00A01BB1">
        <w:rPr>
          <w:rFonts w:ascii="Pragmatica" w:hAnsi="Pragmatica"/>
          <w:b/>
          <w:bCs/>
          <w:sz w:val="20"/>
          <w:szCs w:val="20"/>
          <w:lang w:val="en-ID"/>
        </w:rPr>
        <w:t xml:space="preserve"> </w:t>
      </w:r>
      <w:proofErr w:type="spellStart"/>
      <w:r w:rsidRPr="00A01BB1">
        <w:rPr>
          <w:rFonts w:ascii="Pragmatica" w:hAnsi="Pragmatica"/>
          <w:b/>
          <w:bCs/>
          <w:sz w:val="20"/>
          <w:szCs w:val="20"/>
          <w:lang w:val="en-ID"/>
        </w:rPr>
        <w:t>kewenangan</w:t>
      </w:r>
      <w:proofErr w:type="spellEnd"/>
      <w:r w:rsidRPr="00A01BB1">
        <w:rPr>
          <w:rFonts w:ascii="Pragmatica" w:hAnsi="Pragmatica"/>
          <w:b/>
          <w:bCs/>
          <w:sz w:val="20"/>
          <w:szCs w:val="20"/>
          <w:lang w:val="en-ID"/>
        </w:rPr>
        <w:t>]</w:t>
      </w:r>
      <w:r w:rsidRPr="00A01BB1">
        <w:rPr>
          <w:rFonts w:ascii="Pragmatica" w:hAnsi="Pragmatica"/>
          <w:sz w:val="20"/>
          <w:szCs w:val="20"/>
          <w:lang w:val="en-ID"/>
        </w:rPr>
        <w:t xml:space="preserve">,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selanjutnya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disebut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A01BB1">
        <w:rPr>
          <w:rFonts w:ascii="Pragmatica" w:hAnsi="Pragmatica"/>
          <w:sz w:val="20"/>
          <w:szCs w:val="20"/>
          <w:lang w:val="en-ID"/>
        </w:rPr>
        <w:t>sebagai</w:t>
      </w:r>
      <w:proofErr w:type="spellEnd"/>
      <w:r w:rsidRPr="00A01BB1">
        <w:rPr>
          <w:rFonts w:ascii="Pragmatica" w:hAnsi="Pragmatica"/>
          <w:sz w:val="20"/>
          <w:szCs w:val="20"/>
          <w:lang w:val="en-ID"/>
        </w:rPr>
        <w:t xml:space="preserve"> </w:t>
      </w:r>
      <w:r w:rsidRPr="00A01BB1">
        <w:rPr>
          <w:rFonts w:ascii="Pragmatica" w:hAnsi="Pragmatica"/>
          <w:b/>
          <w:bCs/>
          <w:sz w:val="20"/>
          <w:szCs w:val="20"/>
          <w:lang w:val="en-ID"/>
        </w:rPr>
        <w:t>PENERIMA KUASA</w:t>
      </w:r>
      <w:r w:rsidRPr="00A01BB1">
        <w:rPr>
          <w:rFonts w:ascii="Pragmatica" w:hAnsi="Pragmatica"/>
          <w:sz w:val="20"/>
          <w:szCs w:val="20"/>
          <w:lang w:val="en-ID"/>
        </w:rPr>
        <w:t>.</w:t>
      </w:r>
    </w:p>
    <w:p w14:paraId="7B79D141" w14:textId="3D0BE909" w:rsidR="00A6280C" w:rsidRPr="00A01BB1" w:rsidRDefault="00A01BB1" w:rsidP="00A6280C">
      <w:pPr>
        <w:jc w:val="center"/>
        <w:rPr>
          <w:rFonts w:ascii="Pragmatica" w:hAnsi="Pragmatica"/>
          <w:b/>
          <w:bCs/>
          <w:sz w:val="20"/>
          <w:szCs w:val="20"/>
          <w:lang w:val="en-ID"/>
        </w:rPr>
      </w:pPr>
      <w:r w:rsidRPr="00A01BB1">
        <w:rPr>
          <w:rFonts w:ascii="Pragmatica" w:hAnsi="Pragma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4973BC" wp14:editId="5333863D">
                <wp:simplePos x="0" y="0"/>
                <wp:positionH relativeFrom="column">
                  <wp:posOffset>3093389</wp:posOffset>
                </wp:positionH>
                <wp:positionV relativeFrom="paragraph">
                  <wp:posOffset>112863</wp:posOffset>
                </wp:positionV>
                <wp:extent cx="2363194" cy="5080"/>
                <wp:effectExtent l="38100" t="38100" r="56515" b="90170"/>
                <wp:wrapNone/>
                <wp:docPr id="211243019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3194" cy="5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6FBFE" id="Straight Connector 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55pt,8.9pt" to="429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" strokecolor="black [3213]" strokeweight="1pt">
                <v:stroke dashstyle="dash"/>
                <v:shadow on="t" color="black" opacity="24903f" origin=",.5" offset="0,.55556mm"/>
              </v:line>
            </w:pict>
          </mc:Fallback>
        </mc:AlternateContent>
      </w:r>
      <w:r w:rsidRPr="00A01BB1">
        <w:rPr>
          <w:rFonts w:ascii="Pragmatica" w:hAnsi="Pragma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714C18A" wp14:editId="18A25DE8">
                <wp:simplePos x="0" y="0"/>
                <wp:positionH relativeFrom="column">
                  <wp:posOffset>-7620</wp:posOffset>
                </wp:positionH>
                <wp:positionV relativeFrom="paragraph">
                  <wp:posOffset>112864</wp:posOffset>
                </wp:positionV>
                <wp:extent cx="2383431" cy="9608"/>
                <wp:effectExtent l="38100" t="38100" r="36195" b="85725"/>
                <wp:wrapNone/>
                <wp:docPr id="203122122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3431" cy="960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EF16A" id="Straight Connector 3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8.9pt" to="187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" strokecolor="black [3213]" strokeweight="1pt">
                <v:stroke dashstyle="dash"/>
                <v:shadow on="t" color="black" opacity="24903f" origin=",.5" offset="0,.55556mm"/>
              </v:line>
            </w:pict>
          </mc:Fallback>
        </mc:AlternateContent>
      </w:r>
      <w:r w:rsidR="00A6280C" w:rsidRPr="00A01BB1">
        <w:rPr>
          <w:rFonts w:ascii="Pragmatica" w:hAnsi="Pragmatica"/>
          <w:b/>
          <w:bCs/>
          <w:sz w:val="20"/>
          <w:szCs w:val="20"/>
          <w:lang w:val="en-ID"/>
        </w:rPr>
        <w:t>KHUSUS</w:t>
      </w:r>
    </w:p>
    <w:p w14:paraId="608A0524" w14:textId="39D7F1B3" w:rsidR="00B63E68" w:rsidRPr="00B63E68" w:rsidRDefault="00B63E68" w:rsidP="00B63E68">
      <w:pPr>
        <w:jc w:val="both"/>
        <w:rPr>
          <w:rFonts w:ascii="Pragmatica" w:hAnsi="Pragmatica"/>
          <w:sz w:val="20"/>
          <w:szCs w:val="20"/>
          <w:lang w:val="en-ID"/>
        </w:rPr>
      </w:pP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Bertindak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untuk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atas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nama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serta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mewakili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kepentingan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PEMBERI KUASA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untuk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menghadiri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>/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atau</w:t>
      </w:r>
      <w:proofErr w:type="spellEnd"/>
      <w:r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memberi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keberatan-keberatan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>/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atau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persetujuan-persetujuan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,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mengambil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keputusan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serta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menandatangani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Risalah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Rapat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didalam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Rapat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Umum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Pemegang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Saham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(RUPS)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Tahunan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PT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Pelabuhan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Tanjung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Priok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,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dengan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agenda </w:t>
      </w:r>
      <w:r>
        <w:rPr>
          <w:rFonts w:ascii="Pragmatica" w:hAnsi="Pragmatica"/>
          <w:sz w:val="20"/>
          <w:szCs w:val="20"/>
          <w:lang w:val="en-ID"/>
        </w:rPr>
        <w:t>…………………</w:t>
      </w:r>
      <w:r w:rsidRPr="00B63E68">
        <w:rPr>
          <w:rFonts w:ascii="Pragmatica" w:hAnsi="Pragmatica"/>
          <w:sz w:val="20"/>
          <w:szCs w:val="20"/>
          <w:lang w:val="en-ID"/>
        </w:rPr>
        <w:t xml:space="preserve"> PT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Pelabuhan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Tanjung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Priok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Tahun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r>
        <w:rPr>
          <w:rFonts w:ascii="Pragmatica" w:hAnsi="Pragmatica"/>
          <w:sz w:val="20"/>
          <w:szCs w:val="20"/>
          <w:lang w:val="en-ID"/>
        </w:rPr>
        <w:t>……….</w:t>
      </w:r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serta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r>
        <w:rPr>
          <w:rFonts w:ascii="Pragmatica" w:hAnsi="Pragmatica"/>
          <w:sz w:val="20"/>
          <w:szCs w:val="20"/>
          <w:lang w:val="en-ID"/>
        </w:rPr>
        <w:t>…………….</w:t>
      </w:r>
      <w:r w:rsidRPr="00B63E68">
        <w:rPr>
          <w:rFonts w:ascii="Pragmatica" w:hAnsi="Pragmatica"/>
          <w:sz w:val="20"/>
          <w:szCs w:val="20"/>
          <w:lang w:val="en-ID"/>
        </w:rPr>
        <w:t xml:space="preserve">, yang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akan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dilaksanakan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pada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hari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r>
        <w:rPr>
          <w:rFonts w:ascii="Pragmatica" w:hAnsi="Pragmatica"/>
          <w:sz w:val="20"/>
          <w:szCs w:val="20"/>
          <w:lang w:val="en-ID"/>
        </w:rPr>
        <w:t>…….</w:t>
      </w:r>
      <w:proofErr w:type="gramStart"/>
      <w:r>
        <w:rPr>
          <w:rFonts w:ascii="Pragmatica" w:hAnsi="Pragmatica"/>
          <w:sz w:val="20"/>
          <w:szCs w:val="20"/>
          <w:lang w:val="en-ID"/>
        </w:rPr>
        <w:t>,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tanggal</w:t>
      </w:r>
      <w:proofErr w:type="spellEnd"/>
      <w:proofErr w:type="gram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r>
        <w:rPr>
          <w:rFonts w:ascii="Pragmatica" w:hAnsi="Pragmatica"/>
          <w:sz w:val="20"/>
          <w:szCs w:val="20"/>
          <w:lang w:val="en-ID"/>
        </w:rPr>
        <w:t xml:space="preserve">…….. </w:t>
      </w:r>
      <w:proofErr w:type="spellStart"/>
      <w:proofErr w:type="gramStart"/>
      <w:r>
        <w:rPr>
          <w:rFonts w:ascii="Pragmatica" w:hAnsi="Pragmatica"/>
          <w:sz w:val="20"/>
          <w:szCs w:val="20"/>
          <w:lang w:val="en-ID"/>
        </w:rPr>
        <w:t>bulan</w:t>
      </w:r>
      <w:proofErr w:type="spellEnd"/>
      <w:proofErr w:type="gramEnd"/>
      <w:r>
        <w:rPr>
          <w:rFonts w:ascii="Pragmatica" w:hAnsi="Pragmatica"/>
          <w:sz w:val="20"/>
          <w:szCs w:val="20"/>
          <w:lang w:val="en-ID"/>
        </w:rPr>
        <w:t>……..</w:t>
      </w:r>
      <w:proofErr w:type="spellStart"/>
      <w:r>
        <w:rPr>
          <w:rFonts w:ascii="Pragmatica" w:hAnsi="Pragmatica"/>
          <w:sz w:val="20"/>
          <w:szCs w:val="20"/>
          <w:lang w:val="en-ID"/>
        </w:rPr>
        <w:t>tahun</w:t>
      </w:r>
      <w:proofErr w:type="spellEnd"/>
      <w:r>
        <w:rPr>
          <w:rFonts w:ascii="Pragmatica" w:hAnsi="Pragmatica"/>
          <w:sz w:val="20"/>
          <w:szCs w:val="20"/>
          <w:lang w:val="en-ID"/>
        </w:rPr>
        <w:t xml:space="preserve"> ……..</w:t>
      </w:r>
    </w:p>
    <w:p w14:paraId="17914851" w14:textId="57060BF7" w:rsidR="00B63E68" w:rsidRPr="00B63E68" w:rsidRDefault="00B63E68" w:rsidP="00B63E68">
      <w:pPr>
        <w:jc w:val="both"/>
        <w:rPr>
          <w:rFonts w:ascii="Pragmatica" w:hAnsi="Pragmatica"/>
          <w:sz w:val="20"/>
          <w:szCs w:val="20"/>
          <w:lang w:val="en-ID"/>
        </w:rPr>
      </w:pPr>
      <w:r w:rsidRPr="00B63E68">
        <w:rPr>
          <w:rFonts w:ascii="Pragmatica" w:hAnsi="Pragmatica"/>
          <w:sz w:val="20"/>
          <w:szCs w:val="20"/>
          <w:lang w:val="en-ID"/>
        </w:rPr>
        <w:t xml:space="preserve">Dan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selanjutnya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dapat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menghadap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pihak-pihak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terkait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,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menandatangani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surat-surat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atau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dokumen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yang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diperlukan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,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serta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melakukan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segala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tindakan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perbuatan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yang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dipandang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perlu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berguna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untuk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menindaklanjuti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hal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tersebut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di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atas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,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meskipun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tidak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disebutkan</w:t>
      </w:r>
      <w:proofErr w:type="spellEnd"/>
      <w:r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>
        <w:rPr>
          <w:rFonts w:ascii="Pragmatica" w:hAnsi="Pragmatica"/>
          <w:sz w:val="20"/>
          <w:szCs w:val="20"/>
          <w:lang w:val="en-ID"/>
        </w:rPr>
        <w:t>dengan</w:t>
      </w:r>
      <w:proofErr w:type="spellEnd"/>
      <w:r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>
        <w:rPr>
          <w:rFonts w:ascii="Pragmatica" w:hAnsi="Pragmatica"/>
          <w:sz w:val="20"/>
          <w:szCs w:val="20"/>
          <w:lang w:val="en-ID"/>
        </w:rPr>
        <w:t>tegas</w:t>
      </w:r>
      <w:proofErr w:type="spellEnd"/>
      <w:r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>
        <w:rPr>
          <w:rFonts w:ascii="Pragmatica" w:hAnsi="Pragmatica"/>
          <w:sz w:val="20"/>
          <w:szCs w:val="20"/>
          <w:lang w:val="en-ID"/>
        </w:rPr>
        <w:t>dalam</w:t>
      </w:r>
      <w:proofErr w:type="spellEnd"/>
      <w:r>
        <w:rPr>
          <w:rFonts w:ascii="Pragmatica" w:hAnsi="Pragmatica"/>
          <w:sz w:val="20"/>
          <w:szCs w:val="20"/>
          <w:lang w:val="en-ID"/>
        </w:rPr>
        <w:t xml:space="preserve"> Surat </w:t>
      </w:r>
      <w:proofErr w:type="spellStart"/>
      <w:r>
        <w:rPr>
          <w:rFonts w:ascii="Pragmatica" w:hAnsi="Pragmatica"/>
          <w:sz w:val="20"/>
          <w:szCs w:val="20"/>
          <w:lang w:val="en-ID"/>
        </w:rPr>
        <w:t>Kuasa</w:t>
      </w:r>
      <w:proofErr w:type="spellEnd"/>
      <w:r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Khusus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ini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sepanjang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untuk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kepentingan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PEMBERI KUASA</w:t>
      </w:r>
      <w:r>
        <w:rPr>
          <w:rFonts w:ascii="Pragmatica" w:hAnsi="Pragmatica"/>
          <w:sz w:val="20"/>
          <w:szCs w:val="20"/>
          <w:lang w:val="en-ID"/>
        </w:rPr>
        <w:t>………………………………….</w:t>
      </w:r>
    </w:p>
    <w:p w14:paraId="1E4F744D" w14:textId="34FE6873" w:rsidR="00B63E68" w:rsidRPr="00B63E68" w:rsidRDefault="00B63E68" w:rsidP="00B63E68">
      <w:pPr>
        <w:jc w:val="both"/>
        <w:rPr>
          <w:rFonts w:ascii="Pragmatica" w:hAnsi="Pragmatica"/>
          <w:sz w:val="20"/>
          <w:szCs w:val="20"/>
          <w:lang w:val="en-ID"/>
        </w:rPr>
      </w:pPr>
      <w:r w:rsidRPr="00B63E68">
        <w:rPr>
          <w:rFonts w:ascii="Pragmatica" w:hAnsi="Pragmatica"/>
          <w:sz w:val="20"/>
          <w:szCs w:val="20"/>
          <w:lang w:val="en-ID"/>
        </w:rPr>
        <w:t xml:space="preserve">PENERIMA KUASA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wajib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segera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melaporkan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kepada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PEMBERI KUASA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tentang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pelaksanaan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kuasa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ini</w:t>
      </w:r>
      <w:proofErr w:type="spellEnd"/>
      <w:r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pada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kesempatan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pertama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setelah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terlaksananya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hai-hal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yang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diatur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dalam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Surat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Kuasa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Khusus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ini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>......</w:t>
      </w:r>
      <w:r>
        <w:rPr>
          <w:rFonts w:ascii="Pragmatica" w:hAnsi="Pragmatica"/>
          <w:sz w:val="20"/>
          <w:szCs w:val="20"/>
          <w:lang w:val="en-ID"/>
        </w:rPr>
        <w:t>.................................</w:t>
      </w:r>
    </w:p>
    <w:p w14:paraId="492D46E0" w14:textId="68BC2A5E" w:rsidR="00B63E68" w:rsidRDefault="00B63E68" w:rsidP="00B63E68">
      <w:pPr>
        <w:jc w:val="both"/>
        <w:rPr>
          <w:rFonts w:ascii="Pragmatica" w:hAnsi="Pragmatica"/>
          <w:sz w:val="20"/>
          <w:szCs w:val="20"/>
          <w:lang w:val="en-ID"/>
        </w:rPr>
      </w:pP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Demikian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Surat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Kuasa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Khusus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ini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dibuat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dengan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sebenarnya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untuk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dipergunakan</w:t>
      </w:r>
      <w:proofErr w:type="spellEnd"/>
      <w:r w:rsidRPr="00B63E68"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sebagaimana</w:t>
      </w:r>
      <w:proofErr w:type="spellEnd"/>
      <w:r>
        <w:rPr>
          <w:rFonts w:ascii="Pragmatica" w:hAnsi="Pragmatica"/>
          <w:sz w:val="20"/>
          <w:szCs w:val="20"/>
          <w:lang w:val="en-ID"/>
        </w:rPr>
        <w:t xml:space="preserve"> </w:t>
      </w:r>
      <w:proofErr w:type="spellStart"/>
      <w:r w:rsidRPr="00B63E68">
        <w:rPr>
          <w:rFonts w:ascii="Pragmatica" w:hAnsi="Pragmatica"/>
          <w:sz w:val="20"/>
          <w:szCs w:val="20"/>
          <w:lang w:val="en-ID"/>
        </w:rPr>
        <w:t>mestinya</w:t>
      </w:r>
      <w:proofErr w:type="spellEnd"/>
      <w:r>
        <w:rPr>
          <w:rFonts w:ascii="Pragmatica" w:hAnsi="Pragmatica"/>
          <w:sz w:val="20"/>
          <w:szCs w:val="20"/>
          <w:lang w:val="en-ID"/>
        </w:rPr>
        <w:t>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01BB1" w:rsidRPr="00A01BB1" w14:paraId="10B1EF98" w14:textId="77777777" w:rsidTr="00DA75DE">
        <w:tc>
          <w:tcPr>
            <w:tcW w:w="4320" w:type="dxa"/>
          </w:tcPr>
          <w:p w14:paraId="4C9CCA8A" w14:textId="77777777" w:rsidR="00A01BB1" w:rsidRPr="00DA75DE" w:rsidRDefault="00A01BB1" w:rsidP="00A01BB1">
            <w:pPr>
              <w:jc w:val="center"/>
              <w:rPr>
                <w:rFonts w:ascii="Pragmatica" w:hAnsi="Pragmatica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A75DE">
              <w:rPr>
                <w:rFonts w:ascii="Pragmatica" w:hAnsi="Pragmatica"/>
                <w:b/>
                <w:bCs/>
                <w:sz w:val="20"/>
                <w:szCs w:val="20"/>
              </w:rPr>
              <w:t>PENERIMA KUASA</w:t>
            </w:r>
          </w:p>
        </w:tc>
        <w:tc>
          <w:tcPr>
            <w:tcW w:w="4320" w:type="dxa"/>
          </w:tcPr>
          <w:p w14:paraId="3612F79C" w14:textId="77777777" w:rsidR="00A01BB1" w:rsidRPr="00DA75DE" w:rsidRDefault="00A01BB1" w:rsidP="00A01BB1">
            <w:pPr>
              <w:jc w:val="center"/>
              <w:rPr>
                <w:rFonts w:ascii="Pragmatica" w:hAnsi="Pragmatica"/>
                <w:b/>
                <w:bCs/>
                <w:sz w:val="20"/>
                <w:szCs w:val="20"/>
              </w:rPr>
            </w:pPr>
            <w:r w:rsidRPr="00DA75DE">
              <w:rPr>
                <w:rFonts w:ascii="Pragmatica" w:hAnsi="Pragmatica"/>
                <w:b/>
                <w:bCs/>
                <w:sz w:val="20"/>
                <w:szCs w:val="20"/>
              </w:rPr>
              <w:t>PEMBERI KUASA</w:t>
            </w:r>
          </w:p>
        </w:tc>
      </w:tr>
      <w:tr w:rsidR="00A01BB1" w:rsidRPr="00A01BB1" w14:paraId="2BE19F24" w14:textId="77777777" w:rsidTr="00DA75DE">
        <w:tc>
          <w:tcPr>
            <w:tcW w:w="4320" w:type="dxa"/>
          </w:tcPr>
          <w:p w14:paraId="6960E8B8" w14:textId="77777777" w:rsidR="00A01BB1" w:rsidRDefault="00A01BB1" w:rsidP="00A01BB1">
            <w:pPr>
              <w:jc w:val="center"/>
              <w:rPr>
                <w:rFonts w:ascii="Pragmatica" w:hAnsi="Pragmatica"/>
                <w:sz w:val="20"/>
                <w:szCs w:val="20"/>
              </w:rPr>
            </w:pPr>
            <w:r w:rsidRPr="00A01BB1">
              <w:rPr>
                <w:rFonts w:ascii="Pragmatica" w:hAnsi="Pragmatica"/>
                <w:sz w:val="20"/>
                <w:szCs w:val="20"/>
              </w:rPr>
              <w:br/>
            </w:r>
            <w:proofErr w:type="spellStart"/>
            <w:r>
              <w:rPr>
                <w:rFonts w:ascii="Pragmatica" w:hAnsi="Pragmatica"/>
                <w:sz w:val="20"/>
                <w:szCs w:val="20"/>
              </w:rPr>
              <w:t>materai</w:t>
            </w:r>
            <w:proofErr w:type="spellEnd"/>
            <w:r w:rsidRPr="00A01BB1">
              <w:rPr>
                <w:rFonts w:ascii="Pragmatica" w:hAnsi="Pragmatica"/>
                <w:sz w:val="20"/>
                <w:szCs w:val="20"/>
              </w:rPr>
              <w:br/>
            </w:r>
          </w:p>
          <w:p w14:paraId="15415E7B" w14:textId="352F0F0B" w:rsidR="00A01BB1" w:rsidRPr="00A01BB1" w:rsidRDefault="00A01BB1" w:rsidP="00A01BB1">
            <w:pPr>
              <w:jc w:val="center"/>
              <w:rPr>
                <w:rFonts w:ascii="Pragmatica" w:hAnsi="Pragmatica"/>
                <w:sz w:val="20"/>
                <w:szCs w:val="20"/>
              </w:rPr>
            </w:pPr>
            <w:r w:rsidRPr="00A01BB1">
              <w:rPr>
                <w:rFonts w:ascii="Pragmatica" w:hAnsi="Pragmatica"/>
                <w:sz w:val="20"/>
                <w:szCs w:val="20"/>
              </w:rPr>
              <w:br/>
              <w:t>[NAMA PENERIMA KUASA]</w:t>
            </w:r>
          </w:p>
        </w:tc>
        <w:tc>
          <w:tcPr>
            <w:tcW w:w="4320" w:type="dxa"/>
          </w:tcPr>
          <w:p w14:paraId="5AC35DA8" w14:textId="77777777" w:rsidR="00A01BB1" w:rsidRDefault="00A01BB1" w:rsidP="00A01BB1">
            <w:pPr>
              <w:jc w:val="center"/>
              <w:rPr>
                <w:rFonts w:ascii="Pragmatica" w:hAnsi="Pragmatica"/>
                <w:sz w:val="20"/>
                <w:szCs w:val="20"/>
              </w:rPr>
            </w:pPr>
            <w:r w:rsidRPr="00A01BB1">
              <w:rPr>
                <w:rFonts w:ascii="Pragmatica" w:hAnsi="Pragmatica"/>
                <w:sz w:val="20"/>
                <w:szCs w:val="20"/>
              </w:rPr>
              <w:br/>
            </w:r>
            <w:proofErr w:type="spellStart"/>
            <w:r>
              <w:rPr>
                <w:rFonts w:ascii="Pragmatica" w:hAnsi="Pragmatica"/>
                <w:sz w:val="20"/>
                <w:szCs w:val="20"/>
              </w:rPr>
              <w:t>materai</w:t>
            </w:r>
            <w:proofErr w:type="spellEnd"/>
            <w:r w:rsidRPr="00A01BB1">
              <w:rPr>
                <w:rFonts w:ascii="Pragmatica" w:hAnsi="Pragmatica"/>
                <w:sz w:val="20"/>
                <w:szCs w:val="20"/>
              </w:rPr>
              <w:br/>
            </w:r>
          </w:p>
          <w:p w14:paraId="07D25A5F" w14:textId="45CCBEDF" w:rsidR="00A01BB1" w:rsidRPr="00A01BB1" w:rsidRDefault="00A01BB1" w:rsidP="00A01BB1">
            <w:pPr>
              <w:jc w:val="center"/>
              <w:rPr>
                <w:rFonts w:ascii="Pragmatica" w:hAnsi="Pragmatica"/>
                <w:sz w:val="20"/>
                <w:szCs w:val="20"/>
              </w:rPr>
            </w:pPr>
            <w:r w:rsidRPr="00A01BB1">
              <w:rPr>
                <w:rFonts w:ascii="Pragmatica" w:hAnsi="Pragmatica"/>
                <w:sz w:val="20"/>
                <w:szCs w:val="20"/>
              </w:rPr>
              <w:br/>
              <w:t>[NAMA PEMBERI KUASA]</w:t>
            </w:r>
          </w:p>
        </w:tc>
      </w:tr>
    </w:tbl>
    <w:p w14:paraId="3DECCF3F" w14:textId="77777777" w:rsidR="00A6280C" w:rsidRPr="00A01BB1" w:rsidRDefault="00A6280C" w:rsidP="00A6280C">
      <w:pPr>
        <w:jc w:val="both"/>
        <w:rPr>
          <w:rFonts w:ascii="Pragmatica" w:hAnsi="Pragmatica"/>
          <w:sz w:val="20"/>
          <w:szCs w:val="20"/>
        </w:rPr>
      </w:pPr>
    </w:p>
    <w:sectPr w:rsidR="00A6280C" w:rsidRPr="00A01BB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8829E" w14:textId="77777777" w:rsidR="00E44C60" w:rsidRDefault="00E44C60" w:rsidP="00A01BB1">
      <w:pPr>
        <w:spacing w:after="0" w:line="240" w:lineRule="auto"/>
      </w:pPr>
      <w:r>
        <w:separator/>
      </w:r>
    </w:p>
  </w:endnote>
  <w:endnote w:type="continuationSeparator" w:id="0">
    <w:p w14:paraId="5ECFBAF7" w14:textId="77777777" w:rsidR="00E44C60" w:rsidRDefault="00E44C60" w:rsidP="00A0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agmatica">
    <w:panose1 w:val="020B7200000000000000"/>
    <w:charset w:val="00"/>
    <w:family w:val="swiss"/>
    <w:pitch w:val="variable"/>
    <w:sig w:usb0="00000287" w:usb1="00000000" w:usb2="00000000" w:usb3="00000000" w:csb0="0000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265A6" w14:textId="77777777" w:rsidR="00E44C60" w:rsidRDefault="00E44C60" w:rsidP="00A01BB1">
      <w:pPr>
        <w:spacing w:after="0" w:line="240" w:lineRule="auto"/>
      </w:pPr>
      <w:r>
        <w:separator/>
      </w:r>
    </w:p>
  </w:footnote>
  <w:footnote w:type="continuationSeparator" w:id="0">
    <w:p w14:paraId="2A3CB776" w14:textId="77777777" w:rsidR="00E44C60" w:rsidRDefault="00E44C60" w:rsidP="00A0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B8A23" w14:textId="77BA9604" w:rsidR="00A01BB1" w:rsidRPr="00A01BB1" w:rsidRDefault="00A01BB1" w:rsidP="00A01BB1">
    <w:pPr>
      <w:pStyle w:val="Header"/>
      <w:jc w:val="right"/>
      <w:rPr>
        <w:rFonts w:ascii="Pragmatica" w:hAnsi="Pragmatica"/>
      </w:rPr>
    </w:pPr>
    <w:r w:rsidRPr="00A01BB1">
      <w:rPr>
        <w:rFonts w:ascii="Pragmatica" w:hAnsi="Pragmatica"/>
      </w:rPr>
      <w:t>(Kop Perusahaan)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4DB6"/>
    <w:rsid w:val="00A01BB1"/>
    <w:rsid w:val="00A6280C"/>
    <w:rsid w:val="00AA1D8D"/>
    <w:rsid w:val="00B47730"/>
    <w:rsid w:val="00B63E68"/>
    <w:rsid w:val="00CB0664"/>
    <w:rsid w:val="00D800F7"/>
    <w:rsid w:val="00DA75DE"/>
    <w:rsid w:val="00E20AC6"/>
    <w:rsid w:val="00E44C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1BC1F"/>
  <w14:defaultImageDpi w14:val="300"/>
  <w15:docId w15:val="{A6ECF231-C39D-4068-A92D-4C252F46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EE13D9-0D8E-4ED5-8A6F-0FB80003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2026-06-09T03:04:00Z</dcterms:created>
  <dcterms:modified xsi:type="dcterms:W3CDTF">2026-06-09T03:04:00Z</dcterms:modified>
  <cp:category/>
</cp:coreProperties>
</file>